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4e1" w14:textId="930f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2019 года № 276/59 "Об Актогайском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17 августа 2020 года № 314/65. Зарегистрировано Департаментом юстиции Павлодарской области 21 августа 2020 года № 6917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декабря 2019 года № 276/59 "Об Актогайском районном бюджете на 2020 - 2022 годы" (зарегистрированное в Реестре государственной регистрации нормативных правовых актов за № 6683,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6507482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- 514614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- 14100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- 5946020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7565360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- 57753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кредиты- 87483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- 1115631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- 1115631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6507482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5"/>
        <w:gridCol w:w="1055"/>
        <w:gridCol w:w="6284"/>
        <w:gridCol w:w="23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предприниматель-ства, сельского хозяйства и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