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072" w14:textId="12ab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14 апреля 2016 года № 10/2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17 августа 2020 года № 315/65. Зарегистрировано Департаментом юстиции Павлодарской области 25 августа 2020 года № 6924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14 апреля 2016 года № 10/2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5095, опубликованное 29 апреля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