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f718" w14:textId="936f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30 декабря 2019 года № 284/60 "О бюджете сельских округов Актогайского района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15 декабря 2020 года № 334/71. Зарегистрировано Департаментом юстиции Павлодарской области 20 декабря 2020 года № 7098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30 декабря 2019 года № 284/60 "О бюджете сельских округов Актогайского района на 2020 - 2022 годы" (зарегистрированное в Реестре государственной регистрации нормативных правовых актов за № 6701, опубликованное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Актогайского сельского округа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556431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- 544887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558895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- 2464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Ақжол на 2020 - 2022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- 44484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Жалаулинского сельского округа на 2020 - 2022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52189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- 52189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Жолболдинского сельского округа на 2020 - 2022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- 37292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- 645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Караобинского сельского округа на 2020 - 2022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- 65552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- 63620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Кожамжарского сельского округа на 2020 - 2022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Муткеновского сельского округа на 2020 - 2022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бюджете сельских округов целевые текущие трансферты на 2020 год из вышестоящих бюджетов в общей сумме 486440 тысяч тенге,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272127 тысяча тенге -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54183 тысяч тенге -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41522 тысяч тенге - на благоустройство Актогайского сельского округа, сельского округа Ақжол, Жалаулинского сельского округа, Жолболдинского сельского округа, Караобинского сельского округа, Кожамжарского сельского округа и Муткеновского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32046 тысяч тенге -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42879 тысяч тенге – на обеспечение санитарии Актогайского сельского округа, сельского округа Ақжол, Жалаулинского сельского округа, Жолболдинского сельского округа, Караобинского сельского округа, Кожамжарского сельского округа и Муткеновского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33000 тысяч тенге – на организацию водоснабжения Актогайского сельского округа, сельского округа Ақжол, Жалаулинского сельского округа, Жолболдинского сельского округа, Караобинского сельского округа, Кожамжарского сельского округа и Муткеновского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10683 тысяч тенге – на увеличение оплаты труда педагогов государственных организаций дошкольного образования.";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124"/>
        <w:gridCol w:w="1527"/>
        <w:gridCol w:w="1527"/>
        <w:gridCol w:w="4267"/>
        <w:gridCol w:w="2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