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cafc3" w14:textId="6acaf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Актогайском районном бюджете на 2021 - 2023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24 декабря 2020 года № 335/72. Зарегистрировано Департаментом юстиции Павлодарской области 28 декабря 2020 года № 7127.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Актогайский районный бюджет на 2021 - 2023 годы согласно приложениям 1, 2 и 3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6489245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- 621330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- 9690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- 10778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5847447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- 6624630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- 43201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- 78762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- 35561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- 178586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- 178586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Актогайского районного маслихата Павлодарской области от 03.11.2021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49/11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2021 год объем субвенций передаваемых из областного бюджета в общей сумме 3616695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2021 год объемы субвенций, передаваемых из районного бюджета в бюджеты сельских округов, в общей сумме 391187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Актогайский - 174211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Ақжол - 34210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Жалаулинский - 37024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Жолболдинский - 35858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Караобинский - 36187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Кожамжарский - 31961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Муткеновский - 41736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2022 год объемы субвенций, передаваемых из районного бюджета в бюджеты сельских округов, в общей сумме 285623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Актогайский - 94397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Ақжол - 29438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Жалаулинский - 33972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Жолболдинский - 30395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Караобинский - 31483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Кожамжарский - 28098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Муткеновский – 37840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2023 год объемы субвенций, передаваемых из районного бюджета в бюджеты сельских округов, в общей сумме 285623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Актогайский - 94397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Ақжол - 29438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Жалаулинский - 33972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Жолболдинский - 30395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Караобинский - 31483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Кожамжарский - 28098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Муткеновский - 37840 тысяч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целевые текущие трансферты на 2021 год бюджетам сельских округов 256127 тысяч тенге на расходы текущего и капитального характера.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Актогайского районного маслихата Павлодарской области от 03.11.2021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49/11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Распределение указанных сумм целевых трансфертов бюджетам сельских округов определяется на основании постановления акимата Актогайского района.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Утвердить на 2021 год резерв исполнительного местного органа Актогайского района в сумме 5848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Актогайского районного маслихата Павлодарской области от 03.11.2021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49/11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Специалистам в области социального обеспечения, культуры, спорта являющимся гражданскими служащими и работающим в сельских населенных пунктах Актогайского района,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Актогайского районного маслихата Павлодарской области от 07.07.2021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39/7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2021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Актогайского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335/72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Актогайский районный бюджет на 2021 год 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Актогайского районного маслихата Павлодарской области от 03.11.2021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49/11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6489245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621330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348137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267020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5847447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5847447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1121"/>
        <w:gridCol w:w="1122"/>
        <w:gridCol w:w="6105"/>
        <w:gridCol w:w="2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6624630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662768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181305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179235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300552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231939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445339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229181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1463429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1381969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1381969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1049180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351351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488995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484992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484992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440949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3020949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3020949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3020949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2626289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391187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-178586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335/72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Актогайский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4253809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548109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254224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195012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195012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3682390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3682390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5"/>
        <w:gridCol w:w="965"/>
        <w:gridCol w:w="1311"/>
        <w:gridCol w:w="1311"/>
        <w:gridCol w:w="5058"/>
        <w:gridCol w:w="26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4253809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356956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179850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206253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171276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154276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154276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139276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363197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166150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166150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166150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106143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2961251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2961251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2961251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2675628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-35561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-35561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335/72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Актогайский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4273054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566942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291315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264380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198913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198913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3682390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3682390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5"/>
        <w:gridCol w:w="965"/>
        <w:gridCol w:w="1311"/>
        <w:gridCol w:w="1311"/>
        <w:gridCol w:w="5058"/>
        <w:gridCol w:w="26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4273054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356960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179854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206253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171276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154276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154276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139276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363197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166150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166150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166150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106143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2961251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2961251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2961251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2675628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-35561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-35561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