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e82e" w14:textId="85ee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Актогайского сельского округа Актогайского района от 1 октября 2020 года № 11 "Об установлении карантина на территории села Актогай Актогайского сельского округа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Актогайского района Павлодарской области от 25 декабря 2020 года № 19. Зарегистрировано Департаментом юстиции Павлодарской области 29 декабря 2020 года № 7135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Актогайского района от 4 ноября 2020 года № 2-03/307, аким Актогайского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высокопатогенного гриппа птиц снять карантин, установленный на территории села Актогай Актогайского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сельского округа Актогайского района от 1 октября 2020 года № 11 "Об установлении карантина на территории села Актогай Актогайского сельского округа Актогайского района" (зарегистрированное в Реестре государственной регистрации нормативных правовых актов за № 6970 опубликованное 1 октября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