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a6e" w14:textId="4ccc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15 июня 2020 года № 324/57. Зарегистрировано Департаментом юстиции Павлодарской области 14 июля 2020 года № 6858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324/57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</w:t>
      </w:r>
      <w:r>
        <w:br/>
      </w:r>
      <w:r>
        <w:rPr>
          <w:rFonts w:ascii="Times New Roman"/>
          <w:b/>
          <w:i w:val="false"/>
          <w:color w:val="000000"/>
        </w:rPr>
        <w:t>средств 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проживающим и работающим в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Баянаульского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Баянаульского района (далее – специалисты).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Баянаульского района".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