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a5ff" w14:textId="3e8a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Баянаульского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6 августа 2020 года № 339/58. Зарегистрировано Департаментом юстиции Павлодарской области 17 августа 2020 года № 6898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21 декабря 2016 года № 66/12 "Об утверждении Правил выдачи служебного удостоверения административным государственным служащим государственного учреждения "Аппарат Баянаульского районного маслихата" и его описание" (зарегистрированное в Реестре государственной регистрации нормативных правовых актов за № 5349, опубликовано 30 января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24 июля 2017 года № 102/16 "О внесении изменений в решение Баянаульского районного маслихата от 21 декабря 2016 года № 66/12 "Об утверждении Правил выдачи служебного удостоверения административным государственным служащим государственного учреждения "Аппарат Баянаульского районного маслихата" и его описание" (зарегистрированное в Реестре государственной регистрации нормативных правовых актов за № 5600, опубликовано 28 августа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Баянаульского районного маслихата по вопросам социально–экономического развития, планирования бюджета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