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cfaf" w14:textId="ad1c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о повышении ставок земельного налога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27 октября 2020 года № 351/61. Зарегистрировано Департаментом юстиции Павлодарской области 16 ноября 2020 года № 7030.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Баянаульского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земельного налога от базовых ставок земельного налога на основании проекта (схемы) зонирования земель Баянаульского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Баянаульского районного маслихата по вопросам социально–экономического развития, планирования бюджета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опубликования, за исключением пункта 2, который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351/61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Баянаульского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51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351/61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ставок земельного налога Баянаульского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Баянаульского районного маслихата Павлодарской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212/25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