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f7bd" w14:textId="92d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Баянаульского сельского округа Баянаульского района от 30 сентября 2020 года № 1-03/08 "Об установлении карантина на территории села Баянаул Баянаульского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Баянаульского сельского округа Баянаульского района Павлодарской области от 7 декабря 2020 года № 1-03/12. Зарегистрировано Департаментом юстиции Павлодарской области 8 декабря 2020 года № 7083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22 октября 2020 года № 2-19/236, исполняющий обязанности акима Баянаульского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Баянаул Баянаульского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Баянаульского сельского округа Баянаульского района от 30 сентября 2020 года № 1-03/08 "Об установлении карантина на территории села Баянаул Баянаульского сельского округа Баянаульского района" (зарегистрированное в Реестре государственной регистрации нормативных правовых актов за № 6969, опубликованное 01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Баянаульского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