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a929a" w14:textId="f7a92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Бирликского сельского округа Баянаульского района от 21 января 2020 года № 1-17/1 "Об установлении ограничительных мероприятий на территории крестьянского хозяйства "Бауыржан" расположенного в Бирликском сельском округе Баянаульского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Бирликского сельского округа Баянаульского района Павлодарской области от 13 мая 2020 года № 1-17/3. Зарегистрировано Департаментом юстиции Павлодарской области 13 мая 2020 года № 6830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35 Закона Республики Казахстан от 23 января 2001 года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подпунктом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46 Закона Республики Казахстан от 6 апреля 2016 года "О правовых актах", на основании представления главного государственного ветеринарно - санитарного инспектора Баянаульского района от 15 апреля 2020 года № 2-19/87, аким Бирликского сельского округа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болезни бешенства животных снять ограничительные мероприятия, установленные на территории крестьянского хозяйства "Бауыржан" расположенного в Бирликском сельском округе Баянаульского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Бирликского сельского округа Баянаульского района от 21 января 2020 года № 1-17/1 "Об установлении ограничительных мероприятий на территории крестьянского хозяйства "Бауыржан" расположенного в Бирликском сельском округе Баянаульского района" (зарегистрированное в Реестре государственной регистрации нормативных правовых актов за № 6711, опубликованное 24 января 2020 года в Эталонном контрольном банке нормативных правовых актов Республики Казахстан).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Бирликского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