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62d6" w14:textId="2356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"Ерлік" расположенного в Торайгырском сельском округе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Торайгырского сельского округа Баянаульского района Павлодарской области от 16 января 2020 года № 1-04/04. Зарегистрировано Департаментом юстиции Павлодарской области 22 января 2020 года № 6715. Утратило силу решением акима Торайгырского сельского округа Баянаульского района Павлодарской области от 23 июля 2020 года № 1-04/27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Торайгырского сельского округа Баянаульского района Павлодарской области от 23.07.2020 № 1-04/27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03 декабря 2019 года № 2-19/227, аким Торайгырского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территории крестьянского хозяйства "Ерлік" расположенного в Торайгырском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Торайгырского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