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e9c4" w14:textId="817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18 марта 2020 года № 67/3. Зарегистрировано Департаментом юстиции Павлодарской области 2 апреля 2020 года № 6789.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67/3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2020 год в Железинском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аппарата акима Железинского сельского округа Железинского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- 10316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"Светлячок" аппарата акима Железинского сельского округа Железинского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- 10316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"Алакольская общеобразовательная средняя школа отдела образования акимата Железинского района"(мини-центр)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"Башмачинская общеобразовательная средняя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им.Ч. Валиханова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"Веселорощинская общеобразовательная средняя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села Жаңа жұлдыз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"Лесная общеобразовательная средняя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- 3688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общеобразовательная школа отдела образования акимата Железинского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"Новомирская общеобразовательная средняя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"Прииртышская общеобразовательная средняя школа им. Т. П. Праслова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общеобразовательная основная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- 9271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"Береговая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"Енбекшинская общеобразовательная основная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"Захаровская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школа села Аккаин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"БудҰновская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"Екишокская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"Ескаринская общеобразовательная средняя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"Жолтаптыкская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"Крупская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"Кузьминская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"Мынкульская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общеобразовательная основная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"Пятерыжская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"Славяновская основная общеобразовательная школа отдела образования акимата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