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5e2d" w14:textId="493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Иртышском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августа 2020 года № 168/2. Зарегистрировано Департаментом юстиции Павлодарской области 3 сентября 2020 года № 6933.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Иртышском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Иртышском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аппарата акима села Иртышск,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"Жулдыз" аппарата акима Кызылжарского сельского округа,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-7000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"Агашорынская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"Каракудукская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"Кызылкакская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"Косагашская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"Коскольская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"Панфиловская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"Узынсуская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"Луговская основная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"Майконырская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"Максима Горьковская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"Северная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"Тохтинская основная общеобразовательная школа"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"Селетинская средняя общеобразовательная школа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Исы Байзакова Иртышского района"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"Берлыкская основная общеобразовательная школа"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"Ынтымакская основная общеобразовательная школа"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"Буланбайская основная общеобразовательная школа" отдела образования Иртышского района, акимата Иртышского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– нет родительской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