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e2a1" w14:textId="344e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Иртышского районного маслихата от 9 августа 2017 года № 75-17-6 "Об утверждении Правил выдачи служебного удостоверения административным государственным служащим государственного учреждения "Аппарат Иртышского районного маслихата"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ноября 2020 года № 257-59-6. Зарегистрировано Департаментом юстиции Павлодарской области 3 декабря 2020 года № 7060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Иртышский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9 августа 2017 года № 75-17-6 "Об утверждении Правил выдачи служебного удостоверения административным государственным служащим государственного учреждения "Аппарат Иртышского районного маслихата" и его описание" (зарегистрированное в Реестре государственной регистрации нормативных правовых актов за № 5619, опубликованное 13 сентября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Иртышского районного маслихата.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