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dd3e" w14:textId="787d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30 декабря 2019 года № 214-51-6 "О бюджете сел и сельских округов Иртышского района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14 декабря 2020 года № 263-60-6. Зарегистрировано Департаментом юстиции Павлодарской области 15 декабря 2020 года № 7095.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30 декабря 2019 года № 214-51-6 "О бюджете сел и сельских округов Иртышского района на 2020 – 2022 годы" (зарегистрированное в Реестре государственной регистрации нормативных правовых актов за № 6704, опубликованное 14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Агашорынского сельского округа на 2020 - 2022 годы согласно приложениям 1, 2, 3,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111099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Амангельдинского сельского округа на 2020 – 2022 годы согласно приложениям 4, 5, 6,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30016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Байзаковского сельского округа на 2020 – 2022 годы согласно приложениям 7, 8, 9,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31270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Голубовка на 2020 – 2022 годы согласно приложениям 10, 11, 12,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25206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тысяча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Иртышск на 2020 – 2022 годы согласно приложениям 13, 14, 15,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366667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193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338838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–372482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5815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Каракудукского сельского округа на 2020 – 2022 годы согласно приложениям 16, 17, 18,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39676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Коскольского сельского округа на 2020 – 2022 годы согласно приложениям 19, 20, 21,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28712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Кызылжарского сельского округа на 2020 – 2022 годы согласно приложениям 22, 23, 24,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79953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78081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79953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Майконыр на 2020 – 2022 годы согласно приложениям 25, 26, 27,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23070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Панфиловского сельского округа на 2020 – 2022 годы согласно приложениям 28, 29, 30,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46111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45073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Северного сельского округа на 2020 – 2022 годы согласно приложениям 31, 32, 33,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29500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Селетинского сельского округа на 2020 – 2022 годы согласно приложениям 34, 35, 36,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38107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Иртышского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263-60-6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Агашорынского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263-60-6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263-60-6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Байзаковского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263-60-6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Голубовка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263-60-6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263-60-6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263-60-6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263-60-6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Жилишно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263-60-6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Майконыр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263-60-6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263-60-6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263-60-6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Селетинского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