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92f16" w14:textId="fe92f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Иртышском районном бюджете на 2021 – 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Иртышского районного маслихата Павлодарской области от 24 декабря 2020 года № 265-61-6. Зарегистрировано Департаментом юстиции Павлодарской области 25 декабря 2020 года № 7112.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Иртышский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2021 – 2023 годы согласно приложениям 1, 2 и 3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7457794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778280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13183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6064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6660267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7746753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33571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52602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19031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-322530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322530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Иртышского районного маслихата Павлодарской области от 09.12.2021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48-11-7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Предусмотреть в Иртышском районном бюджете на 2021 год объем субвенции, передаваемой из областного бюджета в сумме 4214964 тысячи тенге.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районном бюджете на 2021 год объемы субвенций, передаваемых из районного бюджета в бюджеты сел и сельских округов Иртышского района в общей сумме 375731 тысяча тенге,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Агашорынский сельский округ – 27622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Амангельдинский сельский округ – 28776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Байзаковский сельский округ – 27221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Голубовка – 23867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Иртышск – 77718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Каракудукский сельский округ – 24728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Коскольский сельский округ – 26815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Кызылжарский сельский округ – 33517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Майконыр – 23146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Панфиловский сельский округ – 31103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Северный сельский округ – 26019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Селетинский сельский округ – 25199 тысяч тенге.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районном бюджете на 2022 год объемы субвенций, передаваемых из районного бюджета в бюджеты сел и сельских округов Иртышского района в общей сумме 363484 тысячи тенге, в том числе: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Агашорынский сельский округ – 26968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Амангельдинский сельский округ – 27762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Байзаковский сельский округ – 26632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Голубовка – 23948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Иртышск – 69256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Каракудукский сельский округ – 24218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Коскольский сельский округ – 26186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Кызылжарский сельский округ – 33973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Майконыр – 23193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Панфиловский сельский округ – 30635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Северный сельский округ – 25917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Селетинский сельский округ – 24796 тысяч тенге.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районном бюджете на 2023 год объемы субвенций, передаваемых из районного бюджета в бюджеты сел и сельских округов Иртышского района в общей сумме 340799 тысяч тенге, в том числе: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Агашорынский сельский округ – 26912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Амангельдинский сельский округ – 27104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Байзаковский сельский округ – 25914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Голубовка – 23591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Иртышск – 49996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Каракудукский сельский округ – 23926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Коскольский сельский округ – 26115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Кызылжарский сельский округ – 33862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Майконыр – 23029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Панфиловский сельский округ – 30225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Северный сельский округ – 25380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Селетинский сельский округ – 24745 тысяч тенге.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районном бюджете целевые текущие трансферты на 2021 год бюджетам сҰл и сельских округов Иртышского района в следующих размерах: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13086 тысяч тенге – на капитальный ремонт административного здания;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114713 тысячи тенге – на проведение мероприятий по благоустройству сельских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290696 тысяч тенге – на реализацию мероприятий по социальной и инженерной инфраструктуре в сельских населенных пунктах в рамках проекта "Ауыл – 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3833 тысячи тенге – на оплату бонусов государственным служащим в системе оплаты труда по факторно-балльной шкале;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7990 тысяч тенге – на обеспечение функционирования автомобильных дорог в сельских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620 тысяч тенге – на капитальные расходы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3784 тысяч тенге – на оплату труда административным государственным служащим в связи с изменением уровня должности и функционального блока;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18459 тысяч тенге – на освещение улиц в населенных пунктах.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Иртышского районного маслихата Павлодарской области от 18.10.2021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40-10-7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Распределение указанных сумм целевых трансфертов бюджетам сел и сельских округов Иртышского района определяется на основании постановления акимата района.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Утвердить на 2021 год резерв местного исполнительного органа района в сумме 7950 тысяч тенге.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Иртышского районного маслихата Павлодарской области от 09.12.2021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48-11-7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Специалистам в области социального обеспечения, культуры, являющимся гражданскими служащими и работающим в сельских населҰнных пунктах, а также указанным специалистам, работающим в государственных организациях, финансируемых из местных бюджетов, предусмотреть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Иртышского районного маслихата Павлодарской области от 23.04.2021 </w:t>
      </w:r>
      <w:r>
        <w:rPr>
          <w:rFonts w:ascii="Times New Roman"/>
          <w:b w:val="false"/>
          <w:i w:val="false"/>
          <w:color w:val="000000"/>
          <w:sz w:val="28"/>
        </w:rPr>
        <w:t>№ 19-4-7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Контроль за исполнением настоящего решения возложить на постоянную комиссию Иртышского районного маслихата по бюджету, социальной политике и законности.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вводится в действие с 1 января 2021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Председатель сессии,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Иртышского районного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265-61-6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Иртышский районный бюджет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Иртышского районного маслихата Павлодарской области от 09.12.2021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48-11-7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7457794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6642038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6642038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7746753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физических лиц, являющихся получателями государственной адресной социальной помощи, телевизионными абонентскими приставками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-322530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265-61-6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Иртышский районный бюджет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4295538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физических лиц, являющихся получателями государственной адресной социальной помощи, телевизионными абонентскими приставками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-19031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265-61-6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Иртышский районный бюджет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физических лиц, являющихся получателями государственной адресной социальной помощи, телевизионными абонентскими приставками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-19031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