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9914" w14:textId="58c9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Иртышского района,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декабря 2020 года № 268-61-6. Зарегистрировано Департаментом юстиции Павлодарской области 28 декабря 2020 года № 7126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Иртышского района,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