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33aa6" w14:textId="a233a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Иртышского районного маслихата от 8 апреля 2016 года № 5-2-6 "О повышении базовых ставок земельного налога и ставок единого земельного налога по Иртышскому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Иртышского районного маслихата Павлодарской области от 24 декабря 2020 года № 267-61-6. Зарегистрировано Департаментом юстиции Павлодарской области 5 января 2020 года № 7148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Иртышский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от 8 апреля 2016 года № 5-2-6 "О повышении базовых ставок земельного налога и ставок единого земельного налога по Иртышскому району" (зарегистрированное в Реестре государственной регистрации нормативных правовых актов № 5098, опубликованное 4 мая 2016 года в информационно-правовой системе "Әділет").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Иртышского районного маслихата по бюджету, социальной политике и законности.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Иртышского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