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ff01" w14:textId="c58f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28 декабря 2020 года № 271-62-6. Зарегистрировано Департаментом юстиции Павлодарской области 11 января 2021 года № 7181.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–183755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2021 - 2023 годы согласно приложениям 22, 23 и 24 соответственно, в том числе на 2021год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2021 - 2023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>№ 42-10-7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2021 - 2023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 на 2021 год объемы субвенций передаваемых из районного бюджета в общей сумме 375731 тысяча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27622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27221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77718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26019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25199 тысяч тенге.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 и сельских округов Иртышского района на 2022 год объемы субвенций передаваемых из районного бюджета в общей сумме 363484 тысячи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26632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69256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24218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33973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24796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 и сельских округов Иртышского района на 2023 год объемы субвенций передаваемых из районного бюджета в общей сумме 340799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25914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23591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49996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23029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24745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Специалистам в области социального обеспечения, культуры, являющимся гражданскими служащими и работающим в сельских населҰнных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Иртышского районного маслихата Павлодарской области от 05.05.2021 </w:t>
      </w:r>
      <w:r>
        <w:rPr>
          <w:rFonts w:ascii="Times New Roman"/>
          <w:b w:val="false"/>
          <w:i w:val="false"/>
          <w:color w:val="000000"/>
          <w:sz w:val="28"/>
        </w:rPr>
        <w:t>№ 27-5-7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Агашорынского сельского округа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Амангельдинского сельского округа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– 6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Байзаковского сельского округа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 – 6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Голубовка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271 - 62- 6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Иртышск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Коскольского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Кызылжарского сельского округа на 2021 год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Майконыр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Панфиловского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Северного сельского округа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– 6</w:t>
            </w:r>
          </w:p>
        </w:tc>
      </w:tr>
    </w:tbl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Селетинского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Иртышского районного маслихата Павлодарской области от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