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4053" w14:textId="4964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участка Шубар ат Кызылжарского сельского округа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Кызылжарского сельского округа города Аксу Павлодарской области от 2 ноября 2020 года № 1-03/9. Зарегистрировано Департаментом юстиции Павлодарской области 10 ноября 2020 года № 7019. Утратило силу решением акима Кызылжарского сельского округа города Аксу Павлодарской области от 20 января 2021 года № 1-03/4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Кызылжарского сельского округа города Аксу Павлодарской области от 20.01.2021 </w:t>
      </w:r>
      <w:r>
        <w:rPr>
          <w:rFonts w:ascii="Times New Roman"/>
          <w:b w:val="false"/>
          <w:i w:val="false"/>
          <w:color w:val="ff0000"/>
          <w:sz w:val="28"/>
        </w:rPr>
        <w:t>№ 1-03/4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2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города Аксу от 12 октября 2020 года № 2-19/607, исполняющий обязанности акима Кызылжарского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эмфизематозного карбункула крупного рогатого скота установить карантин на территории участка Шубар ат Кызылжарского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Кызылжарского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Солтанов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