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ef0" w14:textId="7090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Селета Селетинского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Селетинского сельского округа Иртышского района Павлодарской области от 27 августа 2020 года № 5. Зарегистрировано Департаментом юстиции Павлодарской области 3 сентября 2020 года № 6932. Утратило силу решением акима Селетинского сельского округа Иртышского района Павлодарской области от 14 января 2021 года № 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Селетинского сельского округа Иртышского района Павлодарской области от 14.01.2021 № 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Иртышского района от 27 июля 2020 года № 2-19/345, аким Селетинского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Селета Селетинского сельского округа Иртышского района в связи с выявлением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Селетинского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главного государственного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санитарного инспектора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"Иртышская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