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4c17" w14:textId="6c34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Иртышск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Иртышск Иртышского района Павлодарской области от 26 июня 2020 года № 1-03-10. Зарегистрировано Департаментом юстиции Павлодарской области 24 июля 2020 года № 6868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Иртышск Иртышского района и на основании заключения областной ономастической комиссии от 13 декабря 2019 года, аким села Иртышск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Иртышск Иртышского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"Транспортная" на улицу "Мерей";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"Первомайская" на улицу "Бірлік";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"Базарная" на улицу "Қазына";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"Тельмана" на улицу "Ақжол";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"Чехова" на улицу "Қайнар".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Иртышск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Бельгубаев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