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fca7" w14:textId="99ef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базовых ставок земельного налога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11 мая 2020 года № 3/57. Зарегистрировано Департаментом юстиции Павлодарской области 20 мая 2020 года № 6833.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к базовым ставкам земельного налога на основании проекта (схемы) зонирования земель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аграрным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3/57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района Тереңкөл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101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3/57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к базовым ставкам земельного налога на основании проекта (схемы) зонирования земель района Тереңкөл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Тереңкөл Павлодарской области от 07.09.2021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