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d7f5" w14:textId="310d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района Тереңкөл от 10 октября 2019 года № 277/6 "Об установлении квоты рабочих мест для трудоустройства лиц, освобожденных из мест лишения свободы, в организациях района Тереңкөл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30 октября 2020 года № 293/1. Зарегистрировано Департаментом юстиции Павлодарской области 5 ноября 2020 года № 7006.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Тереңкөл от 10 октября 2019 года № 277/6 "Об установлении квоты рабочих мест для трудоустройства лиц, освобожденных из мест лишения свободы, в организациях района Тереңкөл на 2020 год" (зарегистрированное в Реестре государственной регистрации нормативных правовых актов за № 6579, опубликованное 24 октября 2019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на государственном языке изложить в следующей редакции, текст на русском языке не меняется:</w:t>
      </w:r>
    </w:p>
    <w:p>
      <w:pPr>
        <w:spacing w:after="0"/>
        <w:ind w:left="0"/>
        <w:jc w:val="both"/>
      </w:pPr>
      <w:r>
        <w:rPr>
          <w:rFonts w:ascii="Times New Roman"/>
          <w:b w:val="false"/>
          <w:i w:val="false"/>
          <w:color w:val="000000"/>
          <w:sz w:val="28"/>
        </w:rPr>
        <w:t>
      "1. 2020 жылға арналған бас бостандығынан айыру орындарынан босатылған адамдарды Тереңкөл ауданының ұйымдарында жұмысқа орналастыру үшін ұйымдық-құқықтық нысанына және меншік нысанына қарамастан осы қаулының қосымшасына сәйкес жұмыс орындарының квотасы белгіленсін.".</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Р.К.</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Тереңкөл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