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f231" w14:textId="7ef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Тереңкөл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 ноября 2020 года № 1/63. Зарегистрировано Департаментом юстиции Павлодарской области 13 ноября 2020 года № 7025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6 декабря 2019 года № 3/51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2020 год" (зарегистрированное в Реестре государственной регистрации нормативных правовых актов за № 6664, опубликованное 19 декабря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