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48bd" w14:textId="1f448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Тереңкөл от 15 августа 2019 года № 1/48 "Об установлении размеров cоциальной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18 ноября 2020 года № 2/64. Зарегистрировано Департаментом юстиции Павлодарской области 20 ноября 2020 года № 7040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15 августа 2019 года № 1/48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6525, опубликованное 8 октября 2019 года в Эталонном конрольном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района Тереңкөл по вопросам социальной сферы и законности.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