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1e83" w14:textId="9ec1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Тереңкөл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23 декабря 2020 года № 3/66. Зарегистрировано Департаментом юстиции Павлодарской области 29 декабря 2020 года № 7131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Тереңкөл,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Тереңкөл, подъемное пособие в сумме, равной стократному месячному расчетному показателю.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