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3641" w14:textId="1663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Аққулы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марта 2020 года № 252/52. Зарегистрировано Департаментом юстиции Павлодарской области 30 марта 2020 года № 6775. Утратило силу решением маслихата района Аққулы Павлодарской области от 20 ноября 2020 года № 285/58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20.11.2020 № 285/58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Аққулы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Аққулы,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Аққулы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