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1e24" w14:textId="c011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Аққулы от 8 апреля 2019 года № 199/39 "Об утверждении Правил выдачи служебного удостоверения государственного учреждения "Аппарат маслихата района Аққулы"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7 августа 2020 года № 276/56. Зарегистрировано Департаментом юстиции Павлодарской области 17 августа 2020 года № 6902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8 апреля 2019 года № 199/39 "Об утверждении Правил выдачи служебного удостоверения государственного учреждения "Аппарат маслихата района Аққулы" и его описание" (зарегистрированное в Реестре государственной регистрации нормативных правовых актов за № 6300, опубликованное 24 апреля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бюджетной политики, законности и защите прав человека.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