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7dd2f" w14:textId="127dd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района Аққулы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7 августа 2020 года № 274/56. Зарегистрировано Департаментом юстиции Павлодарской области 7 сентября 2020 года № 6937. Утратило силу решением маслихата района Аққулы от 8 января 2024 года № 65/16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Аққулы Павлодарской области от 08.01.2024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65/16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маслихат 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района Аққулы.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Аққулы от 19 июня 2019 года № 206/42 "Об утверждении Правил оказания социальной помощи, установления размеров и определения перечня отдельных категорий нуждающихся граждан района Аққулы" (зарегистрированное в Реестре государственной регистрации нормативных правовых актов за № 6442, опубликованное 09 июля 2019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социальной сферы и культурного развития.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Cекретарь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274/56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района Аққулы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маслихата района Аққулы Павлодарской области от 27.06.2023 </w:t>
      </w:r>
      <w:r>
        <w:rPr>
          <w:rFonts w:ascii="Times New Roman"/>
          <w:b w:val="false"/>
          <w:i w:val="false"/>
          <w:color w:val="ff0000"/>
          <w:sz w:val="28"/>
        </w:rPr>
        <w:t>№ 26/5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района Аққулы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2 - 3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защите лиц с инвалидностью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 района Аққулы.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корпорации "Правительство для граждан" (далее -уполномоченная организация) -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района Аққулы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по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-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государственное учреждение "Отдел занятости и социальных программ района Аққулы" (далее - уполномоченный орган);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решением акимов сельских округов района Аққулы для проведения обследования материального положения лиц (семей), обратившихся за социальной помощью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под социальной помощью понимается помощь, предоставляемая местным исполнительным органом (далее - МИО) в денежной форме отдельным категориям нуждающихся граждан (далее - получатели) в случае наступления трудной жизненной ситуации, а также к праздничным дням.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в денежной форме предоставляется через банки второго уровня или организации, имеющие лицензии на соответствующие виды банковских операций путем перечисления на счет 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Меры социальной поддержки,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социальной защите лиц с инвалидностью в Республике Казахстан", 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>, 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>, 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>, 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статьей 17 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ветеранах", оказываются в порядке, определенном настоящими Правилами.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единовременно и (или) периодически (ежемесячно, ежеквартально).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праздничных дней для оказания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женский день - 8 марта;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Праздник единства народа Казахстана - 1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защитника Отечества - 7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- 9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Конституции Республики Казахстан - 30 августа;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Независимости Республики Казахстан - 16 декабря.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предоставляется следующим категориям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ветеранам боевых действий на территории других государств,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 - Союза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призвавшимся на учебные сборы и направлявшимся в Афганистан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приравненным по льготам к участникам Великой Отечественной войны,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1986 - 1987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приравненным по льготам к лицам с инвалидностью вследствие ранения, контузии, увечья или заболевания, полученных в период Великой Отечественной войны,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ветеранам труда: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Героям Социалистического Труда, кавалерам ордена Трудовой Славы трех степеней;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удостоенным званий "Қазақстанның Еңбек Ері", "Халық қаһарманы";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другим лицам, на которых распространяется действие Закона: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 или лица, приравненного по льготам к лицам с инвалидностью вследствие ранения, контузии, увечья или заболевания, полученныхв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1988 - 1989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лицам, достигшим пенсионного возраста,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достигшим пенсионного возраста, получающим минимальный размер пенсии и (или) пособия или ниже минимального размера пенсии и (или) пособия: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от 80 лет и более (старше), получающим минимальный размер пенсии и (или) пособия или ниже минимального размера пенсии и (или) пособия;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гражданам, признанным в судебном либо ином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порядке жертвами политических репрессий или пострадавшими от политических репрессий;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лицам с инвалидностью,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1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2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семьям, воспитывающим детей с инвалидностью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из числа студентов, имеющим выписку из профессиональной части индивидуальной программы абилитации и реабилитациилиц с инвалидностью на получение высшего или средне-специального (профессионального) образования, и иных видов образования, без учета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многодетным матерям (семьям) из числа получателей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студентам обучающимся в высших учебных заведениях, получившим социальную помощь на обучение до срока завершения учебы;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малообеспеченным гражданам,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со среднедушевым доходом, не превышающим величину прожиточного минимума, установленного на момент обращения;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освободившимся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гражданину (семье) либо его имуществу вследствии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беременным женщинам, своевременно обратившимся в районную больницу для постановки на учет по беременности до 12 недель;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гражданам, имеющим социально-значимые заболевания,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онкологическими заболеваниями (2, 3, 4 стадии и 4 клиническая группа независимо от стадии заболевания, заболевания кроветворной и лимфатической системы (лейкемия, лимфопролиферативные заболевания), с наличием каловых, мочевых и дыхательных свищей);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вируса иммунодефицита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детям, страдающим заболеванием вируса иммунодефицита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туберкулезным заболеванием, находящимся на амбулаторном лечении;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сахарным диабетом.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оказывает без учета дохода: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 к праздничным дням: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Международному женскому дню для категории, указанной в подпункте 8)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Празднику единства народа Казахстана для категории, указанных в абзацах втором, третьем подпункта 4), в абзаце четвертом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защитника Отечества для категорий, указанных в абзацах седьмом, восьмом подпункта 1), в абзаце третьем подпункта 5)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Победы для категорий, указанных в подпунктах 2), 3), в абзацах втором, третьем, четвертом, пятом, шестом, девятом подпункта 1), в абзацах четвертом, пятом подпункта 4), в абзацах втором, четвертом, пятом, шестом подпункта 5)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Конституции Республики Казахстан для категории, указанных в абзацах пятом, шестом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Независимости для категорий, указанных в абзацах втором, третьем подпункта 6), в абзацах втором, третьем, четвертом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единовременную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1), в абзаце пятом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санаторно- курортное лечение в размере 50 (пятьдесят) месячных расчетных показателей (далее - МРП)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третьем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сопровождение индивидуальным помощником на санаторно- курортное лечение в размере 50 (пятьдесят)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третьем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5 (пять)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втором, шестом подпункта 11)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10 (десять)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заключения врачебно-консультационной комиссии, подтверждающей болезнь;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третьем подпункта 11)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10 (десять) МРП на основании списка, предоставляемого коммунальным государственным казенным предприятием "Павлодарский областной центр по профилактике и борьбе со СПИДом" управления здравоохранения Павлодарской области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третьем, четвертом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приобретение лекарств в размере 5 (пять) МРП на основании заявления с приложением документов, указанных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третьем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приобретение твердого топлива в размере 5 (пять) МРП на основании заявления с приложением документов, указанных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подпункте 7)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установку спутникового - кабельного телевидения в размере 16 (шестнадцать) МРП на основании заявления с приложением документов, указанных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8)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установку спутникового - кабельного телевидения в размере 16 (шестнадцать) МРП на основании заявления с приложением документов, указанных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справки, подтверждающей статус получателя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8)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установку датчиков угарного газа и газоанализаторов в размере 3 (три) МРП на основании заявления с приложением документов, указанных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справки, подтверждающей статус получателя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втором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санаторно - курортное лечение в размере 20 (двадцать)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1), в абзаце пятом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оздоровление в размере 50 (пятьдесят)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1), в абзаце пятом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зубопротезирование в размере 20 (двадцать)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1), в абзацах третьем, четвертом, пятом подпункта 2), в абзаце третьем подпункта 3), в абзаце втором подпункта 5)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оплату жилищно-коммунальных услуг в размере 5 (пять)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ежемесячную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третьем, четвертом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(лицам с инвалидностью, не способным самостоятельно себя обслужить и нуждающимся по состоянию здоровья в постоянной помощи, не имеющим трудоспособных совершеннолетних детей (супруга), обязанных содержать своих родителей (супруга) и заботиться о них, или имеющих близких родственников, которые по объективным причинам не могут обеспечить им постоянную помощь и уход (в силу преклонного возраста, имеют инвалидность первой, второй группы, онкологические, психические заболевания, находятся в местах лишения свободы или выехали на постоянное местожительство за пределы страны или проживают в другом населенном пункте) в размере 3 (три)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9)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проживание, питание и проезд к месту жительства на период обучения,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четвертом подпункта 11)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двух кратного прожиточного минимума установленного Законом Республики Казахстан о республиканском бюджете на соответствующий финансовый год, на основании списка, предоставляемого коммунальным государственным казенным предприятием "Павлодарский областной центр по профилактике и борьбе со СПИДом" управления здравоохранения Павлодарской области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пятом подпункта 11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12 (двенадцать) МРП на основании списка, предоставляемого коммунальным государственным предприятием на праве хозяйственного ведения "Больница района Аққулы" управления здравоохранения Павлодарской области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третьем подпункта 5)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оплату жилищно - коммунальных услуг в размере 3 (три) МРП на основании заявления с приложением документа, указанного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третьем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проезд, в период получения гемодиализа в размере 11 (одиннадцать) МРП на основании заявления с приложением документов, указанных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справки подтверждения с медицинского учреждения о получении курса лечения.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оказывает помощь лицам с доходом, не превышающим величину прожиточного минимума: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9)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оплату обучения по фактической стоимости обучения 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втором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приобретение твердого топлива в размере 20 (двадцать) МРП (оказывается во втором полугодии) 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четвертом, пятом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материальную помощь в размере 60 (шестьдесят)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шестом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дорожные расходы в размере 20 (двадцать) МРП на основании заявления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7), в абзаце втором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установку датчиков угарного газа и газоанализаторов в размере 3 (три) МРП 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справки, подтверждающей статус получателя адресной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 праздничным дням размер социальной помощи для отдельно взятой категории получателей устанавливается в едином размере по согласованию с МИО области.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1)документа, удостоверяющего личность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2)сведений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3)акта и/или документа, подтверждающего наступление трудной жизненной ситуации.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для сверки, после чего документы возвращаются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утвержденным Типовым правилам и направляет их в уполномоченный орган или акиму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Отказ в оказании социальной помощи осуществляется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Основания для прекращения и возврата предоставляемой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Социальная помощь прекращается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района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 (оповестить уполномоченный орган в течение десяти дней со дня наступления соответствующих обстоятельств).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Излишне выплаченные суммы подлежат возврату в добровольном или установленном гражданским законодательством Республики Казахстан порядке.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Заключительное положение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