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cfab" w14:textId="07bc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29 сентября 2020 года № 1-03/198. Зарегистрировано Департаментом юстиции Павлодарской области 5 октября 2020 года № 6972. Утратило силу постановлением акимата района Аққулы Павлодарской области от 13 ноября 2024 года № 1-03-241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Аққулы Павлодарской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района Аққулы Павлодарской области от 05.01.2023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района Аққулы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Аққулы Павлодарской области от 05.01.2023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Тастамбекова Р.С.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нестанционарных торговых объектов на территории района Аққулы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постановлений акимата района Аққулы Павлодарской области от 04.04.2023 </w:t>
      </w:r>
      <w:r>
        <w:rPr>
          <w:rFonts w:ascii="Times New Roman"/>
          <w:b w:val="false"/>
          <w:i w:val="false"/>
          <w:color w:val="ff0000"/>
          <w:sz w:val="28"/>
        </w:rPr>
        <w:t>№ 1-03/71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напротив здания районного узла почтовой связи района Аққулы Павлодарского областного филиала акционерного общества "Казпочта", улица Амангельды,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Аққулы, напротив здания государственного учреждения "Аппарат акима района Аққулы", улица Всеволода Иванова, 92А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округ, село имени Абылхаира Баймульдина, напротив жилого дома, улица Баймульдина,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Жамбыл, напротив индивидуального предпринимателя "Кауметов", улица Тәуелсіздік,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Ильдара"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Бескарагай, напротив магазина "Бескарагай-Алькей", улица Аипа Кусайынова,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"Бескарагай-Алькей"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Қарақала, село Қарақала, напротив магазина "Рахат-Али", улица Шайхисляма Оспанова,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"Рахат-Али"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округ, село Майкарагай справа от здания коммунального государственного учреждения "Майкарагайская средняя общеобразовательная школа" отдела образования района Аққулы, управления образования Павлодарской области", улица Жабаева,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округ, село Малыбай, напротив магазина "Малыбай", улица Мухтара Ауезова,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"Малыбай"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округ, село Шака, справа от магазина "Сұлтан", улица Центральная,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Шарбакты, напротив индивидуального предпринимателя "Камбаров", улица Абугали Салменова,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округ, село Ямышево, слева от здания коммунального государственного учреждения "Ямышевская средняя общеобразовательная школа" отдела образования района Аққулы, управления образования Павлодарской области", улица Советов,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