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0ba5" w14:textId="a88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Аққулы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октября 2020 года № 279/57. Зарегистрировано Департаментом юстиции Павлодарской области 28 октября 2020 года № 6999.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сельского округа Аққулы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сельского округа Аққулы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30 июля 2014 года № 2/34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Акку Лебяжинского сельского округа Лебяжинского района" (зарегистрированное в Реестре государственной регистрации нормативных правовых актов за № 3942, опубликованное 23 августа 2014 года в районной газете "Аққу үні - Вести Акку").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279/57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Аққулы района Аққулы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Аққулы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села на территории сельского округа Аққулы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сельского округа Аққулы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Аққулы района Аққулы.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 Аққулы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сельского округа Аққулы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Аққулы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Аққулы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Аққулы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