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0ee4f" w14:textId="4b0ee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повышенных окладов и тарифных ставок специалистам в области здравоохранения, социального обеспечения, образования, культуры, спорта, ветеринарии, лесного хозяйства и особо охраняемых природных территорий, являющимся гражданскими служащими и работающим в сельских населенных пунктах Майского района, а также указанным специалистам, работающим в государственных организациях, финансируемых из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Майского районного маслихата Павлодарской области от 29 декабря 2020 года № 2/66. Зарегистрировано Департаментом юстиции Павлодарской области 31 декабря 2020 года № 7144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Майский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специалистам в области здравоохранения, социального обеспечения, образования, культуры, спорта, ветеринарии, лесного хозяйства и особо охраняемых природных территорий, являющимся гражданскими служащими и работающим в сельских населенных пунктах Майского района, а также указанным специалистам, работающим в государственных организациях, финансируемых из местного бюджета,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вопросам социально-экономического развития и бюджета.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Ботабай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