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a0fa" w14:textId="a17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20 декабря 2019 года № 64/280 "О Павлодарском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апреля 2020 года № 70/308. Зарегистрировано Департаментом юстиции Павлодарской области 27 апреля 2020 года № 6805.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20 декабря 2019 года № 64/280 "О Павлодарском районном бюджете на 2020 - 2022 годы" (зарегистрированное в Реестре государственной регистрации нормативных правовых актов за № 6682,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10 429 258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756 092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9 628 148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10 536 684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166 367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273 793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2020 год резерв местного исполнительного органа района в сумме 53 342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целевые текущие трансферты на 2020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130 923 тысячи тенге – на внедрение новой системы оплаты труда государственным служащим местных исполнительных органов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69 910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42 989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26 493 тысячи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3 884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33 252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15 383 тысячи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142 624 тысячи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70/308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70/308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70/308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