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c05a" w14:textId="024c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2019 года № 65/288 "О бюджетах сельских округов и села Ольгинка Павлодарского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3 июня 2020 года № 72/318. Зарегистрировано Департаментом юстиции Павлодарской области 9 июня 2020 года № 6843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2019 года № 65/288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бюджетах сельских округов и села Ольгинка Павлодарского района на 2020-2022 годы" (зарегистрированное в Реестре государственной регистрации нормативных правовых актов за № 6697, опубликованное 11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Григорьевского сельского округа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99 090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97 622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Ефремовского сельского округа на 2020-2022 годы согласно приложениям 4, 5 и 6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Зангарского сельского округа на 2020-2022 годы согласно приложениям 7, 8 и 9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Заринского сельского округа на 2020-2022 годы согласно приложениям 10, 11 и 12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2 122 тысячи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Кенесского сельского округа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106 817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Кемеңгер на 2020-2022 годы согласно приложениям 16, 17 и 18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2 194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Луганского сельского округа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114 554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Мичуринского сельского округа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1 726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Ольгинка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Рождественского сельского округа на 2020-2022 годы согласно приложениям 28, 29 и 30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134 263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Чернорецкого сельского округа на 2020-2022 годы согласно приложениям 31, 32 и 33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245 277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 тысячи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Черноярского сельского округа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5 841 тысяча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Жетписов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