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7583" w14:textId="4527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15 мая 2020 года № 71/315. Зарегистрировано Департаментом юстиции Павлодарской области 16 июня 2020 года № 6847. Утратило силу решением Павлодарского районного маслихата Павлодарской области от 21 ноября 2023 года № 9/103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Павлодарского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Павлодарского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Павлодарского районного маслихата Павлодарской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31/169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Павлодарского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Павлодарского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Бюро национальной статистики Агентства по стратегическому планированию и реформам Республики Казахстан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сельских округов и села Павлодарского района,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Казахстана-1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Казахстан-30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- 16 декабря.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третьей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дети с инвалидностью, имеющие выписку из профессиональной части индивидуальной программы абилитации и реабилитации лица с инвалидностью на получение средне-специального (профессионального) образования и иных видов образования, обучающиеся в колледжах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дети с инвалидностью, имеющие выписку из профессиональной части индивидуальной программы абилитации и реабилитации лица с инвалидностью на получение высшего и иных видов образования, обучающиеся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с инвалидностью больных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студенты, обучающиеся в высших учебных заведениях, а также в колледжах из малообеспеченных семей, доход которых на одного члена семьи не превышает установленной по области величины прожиточного минимума, дети –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оказавшиеся в трудной жизненной ситуации в связи с причинением ущерба гражданину (семье) либо его имуществу вследствие стихийного бедствия или пожара. Срок обращения за социальной помощью – в течение одного месяца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граждане, оказавшиеся в трудной жизненной ситуации в связи с длительной болезнью более одного месяца, болезнью, требующей оперативного вмешательства, перенесшим срочную или плановую хирургическую операцию, при наличии среднедушевого дохода семьи, не превышающего величину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шестнадцати лет,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старше шестнадцати лет,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системным поражением соединительной ткани, а именно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сахарным диабетом I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граждане (семьи) со среднедушевым доходом, не превышающим величину прожиточного минимума,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своевременно обратившиеся в районную поликлинику для постановки на учет по беременности до 12 недель.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с изменением, внесенным решением Павлодарского районного маслихата Павлодарской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2),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втором, третьем, четвертом, пятом, шестом, девятом подпункта 2), абзацах втором, третьем подпункта 5),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шестом, седьмом, восьмом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Республики Казахстан для категорий, указанных в подпункте 7),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 в абзацах третьем, седьмом, восьмом, девятом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 курортное лечение в размере 50 (пятьдесят)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документа, подтверждающий о получении санаторно-курортного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55 (пятьдесят пять)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"Павлодарский областной онкологический диспансер" или коммунального государственного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девятом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20 (двадцать) МРП в качестве возмещения стоимости санаторно -курортного лечения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4), в абзацах третьем, четвертом подпункта 3),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15 (пятнадцать)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пункта 6 на проживание, питание и проезд к месту жительства на период обучения, в размере 8 (восемь)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предприятием на праве хозяйственного ведения "Поликлиника Павлодарского района" управления здравоохранения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указанного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7 (семь)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– подтверждения медицинского учреждения о получения курса лечения.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с изменением, внесенным решением Павлодарского районного маслихата Павлодарской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в уполномоченный орган или акиму села, сельского округа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или средне - специального учебного заведения и заявителем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области",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по Павлодарскому району, лицам оказавшимся в трудной жизненной ситуации составляет 100 (сто) МРП, участникам, лицам с инвалидностью Великой Отечественной войны (далее - ВОВ) и лицам, приравненных по льготам к участникам ВОВ 500 (пятьсот)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71/315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</w:t>
      </w:r>
      <w:r>
        <w:br/>
      </w:r>
      <w:r>
        <w:rPr>
          <w:rFonts w:ascii="Times New Roman"/>
          <w:b/>
          <w:i w:val="false"/>
          <w:color w:val="000000"/>
        </w:rPr>
        <w:t>Павлодарского районного маслихата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3734, опубликованное 20 марта 2014 года в районных газетах "Заман тынысы", "Нива").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39/270 "О внесении изменений в решение Павлодарского районного маслихата (30 очередной сессии, 5 созыва)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4049, опубликованное 8 октября 2014 года в Информационно-правовой системе "Әділет").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20 февраля 2015 года № 42/328 "О внесении изменений и дополнение в решение Павлодарского районного маслихата (30 очередной сессии, 5 созыва)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4366, опубликованное 19 марта 2015 года в районных газетах "Заман тынысы", "Нива").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7 июля 2016 года № 4/30 "О внесении изменений и дополнений в решение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5178, опубликованное 28 июля 2016 года в районных газетах "Заман тынысы","Нива").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27 октября 2017 года № 23/127 "О внесении изменения и дополнения в решение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5683, опубликованное 23 ноября 2017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февраля 2018 года № 28/150 "О внесении изменений и дополнений в решение Павлодарского районного маслихата (30 очередной сессии, 5 созыва)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5874, опубликованное 5 марта 2018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8 августа 2018 года № 36/189 "О внесении изменений и дополнений в решение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6055, опубликованное 18 сентября 2018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4 мая 2019 года № 53/240 "О внесении изменений и дополнения в решение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6365, опубликованное 23 мая 2019 года в районных газетах "Заман тынысы", "Нива").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