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57ba" w14:textId="be35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20 декабря 2019 года № 64/280 "О Павлодарском районном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10 августа 2020 года № 74/330. Зарегистрировано Департаментом юстиции Павлодарской области 19 августа 2020 года № 6909.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20 декабря 2019 года № 64/280 "О Павлодарском районном бюджете на 2020-2022 годы" (зарегистрированное в Реестре государственной регистрации нормативных правовых актов за № 6682,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Павлодарский районный бюджет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10 498 189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9 670 342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10 605 615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162 391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194 950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- 269 817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269 817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на 2020 год резерв местного исполнительного органа района в сумме 43 242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районном бюджете целевые текущие трансферты на 2020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129 523 тысячи тенге – на внедрение новой системы оплаты труда государственным служащим местных исполнительных органов по факторно-бальной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85 210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42 817 тысяч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26 493 тысячи тенге – на расходы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3 884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33 252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15 383 тысячи тенге –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142 624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8 334 тысячи тенге – на расходы в сфере спорта в Ефремовском сельском округе.";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Жетписов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