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d37b" w14:textId="ae5d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20 декабря 2019 года № 64/280 "О Павлодарском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18 сентября 2020 года № 75/335. Зарегистрировано Департаментом юстиции Павлодарской области 25 сентября 2020 года № 6961.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декабря 2019 года № 64/280 "О Павлодарском районном бюджете на 2020 - 2022 годы" (зарегистрированное в Реестре государственной регистрации нормативных правовых актов за № 6682,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10 833 930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9 929 757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10 937 634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266 095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целевые текущие трансферты на 2020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129 523 тысячи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84 285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67 373 тысячи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30 493 тысячи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тысячи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15 383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161 656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тысячи тенге – на расходы в сфере спорта в Ефремовском сельском округе.";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