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d47" w14:textId="bd3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на территории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10 сентября 2020 года № 293/9. Зарегистрировано Департаментом юстиции Павлодарской области 28 сентября 2020 года № 6965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Павлодарской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6 марта 2015 года № 85/3 "Об определении мест для размещения агитационных печатных материалов и предоставлении помещений для проведения встреч кандидатов с избирателями" (зарегистрировано в Реестре государственной регистрации нормативных правовых актов за № 4369, опубликовано 19 марта 2015 года в районных газетах "Заман тынысы" и "Нива").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Павлодарского района Оспанову А.Т.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9261"/>
        <w:gridCol w:w="856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Пресное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3 (возле здания государственного казенного коммунального предприятия "Дом культуры села Чернорецк аппарата акима Чернорецкого сельского округа Павлодарского района")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10 (возле магазина "Тулпар")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41 (возле магазина "Достық")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Трунова, 20 (возле магазина "Фарида") 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78 (возле магазина "Азиза")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Украинская, 40 (возле магазина "Мадис") 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Целинная и Аульная (возле здания государственного учреждения "Чернорецкая средняя общеобразовательная школа № 2 Павлодарского района")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(возле магазина "Қарлығаш")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Сычевка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Набережная, 29 (возле магазина "ПчҰлка")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Юбилейная, 2 (возле магазина "Гурман")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32/1 (возле магазина "Радуга")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2/2 (возле магазина "Глебушка")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16/1 (возле торгового дома "Самал")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Үміт апа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10 (возле здания государственного учреждения "Жамбылская начальная школа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Зангар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(возле здания государственного учреждения "Зангарская средняя общеобразовательная школа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Ветеранов, 1 (возле здания государственного учреждения "Коряковская начальная школа Павлодарского района")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Аккудык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20/2 (возле здания государственного казенного коммунального предприятия "Дом культуры села Луганск аппарата акима Луганского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Чапаева, 111/1 (возле здания государственного казенного коммунального предприятия "Дом культуры села Луганск аппарата акима Луганского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54 (возле здания государственного казенного коммунального предприятия "Дом культуры села Луганск аппарата акима Луганского сельского округа Павлодарского района") 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43 (возле здания дома быта)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Рождественка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51 (возле здания государственного казенного коммунального предприятия "Дом культуры села Розовка аппарата акима Рождественского сельского округа Павлодарского района")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38 Б (возле здания государственного казенного коммунального предприятия "Дом культуры села Розовка аппарата акима Рождественского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Каирбека Жусупова, 27 (возле здания государственного казенного коммунального предприятия "Дом культуры села Розовка аппарата акима Рождественского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Ефремовка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30 А (возле здания государственного учреждения "Аппарат акима Ефремовского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7 (возле жилого дома)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Кемеңгер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30 (возле здания государственного казенного коммунального предприятия "Павлодарский районный Дом культуры" отдела культуры, физической культуры и спорта Павлодарского района)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Кубанская, 14 (возле магазина "Ас-Ай")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31 (возле магазина "Дархан")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23 (возле здания сельского отделения почтовой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(возле автобусной остановки №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Красноармейка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К. Сарсекеева, 28 (возле здания железнодорожного вокзала)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17/2 (возле здания коммунального государственного казенного предприятия "Детско-юношеская спортивная школа Павлодарского района" отдела культуры, физической культуры и спорта Павлодарского района)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(возле жилого дома)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Бижана, 33 (возле жилого дома)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38 (возле здания государственного учреждения "Аппарат акима Шакатского сельского округа Павлодарского района") 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5 (возле здания государственного учреждения "Шакатская средняя общеобразовательная школа Павлодарского района")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34 (возле здания государственного казенного коммунального предприятия "Павлодарский районный Дом культуры" отдела культуры, физической культуры и спорта Павлодарского района)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13 (возле здания государственного казенного коммунального предприятия "Павлодарский районный Дом культуры" отдела культуры, физической культуры и спорта Павлодарского района)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13/1 (возле здания сельского отделения почтовой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Заря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13А (возле здания государственного учреждения "Аппарат акима Заринского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Жаяу Мусы, 30 (возле магазина "Сезім")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Исы Байзакова, 10 (возле здания государственного казенного коммунального предприятия "Клуб села Заря аппарата акима Заринского сельского округа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Потанина, 36 (возле жилого дома)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Каратогай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Жанкумыс Акишевой, 1 (возле здания государственного учреждения "Каратогайская начальная школа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Айтім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Шонай Асанбайулы, 1 (возле здания государственного учреждения "Кенесская основная общеобразовательная школа Павлодарского района")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Д. Кунаева, 10 (возле здания государственного казенного коммунального предприятия "Дом культуры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Новоямышево аппарата акима Кенесского сельского округа Павлодарского района")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7 (возле здания центральной конторы крестьянского хозяйства "Маяк")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002"/>
        <w:gridCol w:w="9742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встречи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 села Чернорецк аппарата акима Чернорецкого сельского округа Павлодарского района" (улица Трунова, 3)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 села Новочерноярка аппарата акима Черноярского округа Павлодарского района" (улица Юбилейная, 11)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"Клуб села Мичурино аппарата акима Мичуринского сельского округа Павлодарского района" (улица Молодежная, 13)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Зангарского сельского округа Павлодарского района" (улица Абылай хана, 4)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 села Луганск аппарата акима Луганского сельского округа Павлодарского района" (улица Тәуелсіздік, 54)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 села Розовка аппарата акима Рождественского сельского округа Павлодарского района" (улица Абая, 38 Б)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Ефремовского сельского округа Павлодарского района" (улица Абая, 30)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"Павлодарский районный Дом культуры" отдела культуры, физической культуры и спорта Павлодарского района (улица Тәуелсіздік, 30)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Шакатского сельского округа Павлодарского района" (улица Ауэзова, 38)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"Клуб села Заря аппарата акима Заринского сельского округа Павлодарского района" (улица Маметовой, 1 Б)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"Дом культуры села Новоямышево аппарата акима Кенесского сельского округа Павлодарского района" (улица имени Д. Кунаева, 10)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"Детско-юношеская спортивная школа Павлодарского района" отдела культуры, физической культуры и спорта Павлодарского района (улица Тимирязева, 6/1)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 села Набережное аппарата акима Григорьевского сельского округа Павлодарского района" (улица Мира, 14)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