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c001f" w14:textId="cdc00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Павлодарском районном бюджете на 2021 - 2023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23 декабря 2020 года № 78/363. Зарегистрировано Департаментом юстиции Павлодарской области 25 декабря 2020 года № 7113.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Павлодарский районный бюджет на 2021 - 2023 годы согласно приложениям 1, 2 и 3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9 556 717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1 002 508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54 646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5 923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8 493 640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9 636 957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79 758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125 307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45 549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- 159 998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159 998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Павлодарского районного маслихата Павлодарской области от 15.11.2021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15/67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2021 год резерв местного исполнительного органа района в сумме 18 948 тысяч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Павлодарского районного маслихата Павлодарской области от 15.11.2021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15/67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бюджете Павлодарского района на 2021 год объем субвенции, передаваемой из областного бюджета – 4 308 522 тысяч тенге.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2021 год объемы субвенций, передаваемых из районного бюджета в бюджеты сельских округов и села Ольгинка, в общей сумме 646 953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Григорьевский – 51 383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Ефремовский – 34 559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Зангарский – 34 918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Заринский – 50 120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Кенесский – 66 414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Кемеңгер – 36 422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Луганский – 70 545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Мичуринский – 52 431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Ольгинка – 35 939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Рождественский – 59 786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Чернорецкий – 59 548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Черноярский – 56 879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Шакатский – 38 009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районном бюджете целевые текущие трансферты на 2021 год бюджетам сельских округов и села Ольгинка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3 200 тысяч тенге – на открытие "открытого акимата" в формате "Open spase" в Черноряском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92 177 тысяч тенге – на проведение ремонта автомобильных дорог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36 221 тысяча тенге – на расходы в сфере жилищно-коммунального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13 684 тысячи тенге – на установление доплат к должностному окладу за особые условия труда управленческому и основному персоналу в организациях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20 437 тысяч тенге – на расходы в сфере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364 511 тысяч тенге – на реализацию мероприятий по социальной и инженерной инфраструктуре в сельских населенных пунктах в рамках проекта "Ауыл-Ел бесігі".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Павлодарского районного маслихата Павлодарской области от 15.09.2021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11 /52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Распределение указанных сумм целевых трансфертов бюджетам сельских округов и села Ольгинка определяется на основании постановления акимата района.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Специалистам в области социального обеспечения, культуры и спорта,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Павлодарского районного маслихата Павлодарской области от 21.04.2021 </w:t>
      </w:r>
      <w:r>
        <w:rPr>
          <w:rFonts w:ascii="Times New Roman"/>
          <w:b w:val="false"/>
          <w:i w:val="false"/>
          <w:color w:val="000000"/>
          <w:sz w:val="28"/>
        </w:rPr>
        <w:t>№ 3/24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решения возложить на постоянную комиссию районного маслихата по вопросам бюджета.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2021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Павлодарского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78/363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Павлодарском районном бюджете на 2021 год 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Павлодарского районного маслихата Павлодарской области от 15.11.2021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15/67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9 556 717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301 719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находящихся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8 493 640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8 485 247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8 485 247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9 636 957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3 317 867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- 159 998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78/363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Павлодарском районном бюджете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4 549 102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78/363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Павлодарском районном бюджете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