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2a5e" w14:textId="d452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Павлодарском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30 декабря 2020 года № 80/375. Зарегистрировано Департаментом юстиции Павлодарской области 6 января 2021 года № 7157.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Павлодарском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проводить пикетирования в Павлодарском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80/375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</w:t>
      </w:r>
      <w:r>
        <w:br/>
      </w:r>
      <w:r>
        <w:rPr>
          <w:rFonts w:ascii="Times New Roman"/>
          <w:b/>
          <w:i w:val="false"/>
          <w:color w:val="000000"/>
        </w:rPr>
        <w:t>Павлодарском районе, порядок использования специализированных мест для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мирных собраний, нормы их предельной заполняемости,</w:t>
      </w:r>
      <w:r>
        <w:br/>
      </w:r>
      <w:r>
        <w:rPr>
          <w:rFonts w:ascii="Times New Roman"/>
          <w:b/>
          <w:i w:val="false"/>
          <w:color w:val="000000"/>
        </w:rPr>
        <w:t>требования к материально-техническому и организационному обеспечению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специализированных мест для организации и проведения мирных собраний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Специализированное место для организации и проведения мирных собраний в Павлодарском районе в форме собрания, митинга: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площадь, расположенная перед зданием Дома культуры по улице Тәуелсіздік, 30 в селе Кемеңгер. Норма предельной заполняемости для организации и проведения мирных собраний в форме собрания, митинга - 80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для организации и проведения мирных собраний в форме демонстраций, шествий: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Жұмабек Тәшенов в селе Кемеңгер (от улицы Достық до улицы Абая). Норма предельной заполняемости - 80 человек.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использования специализированных мест для организации и проведения мирных собраний: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нахождение на территории специализированного места в течение времени, указанного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зданий, сооружений, малых архитектурных форм, зеленых насаждений, а также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санитарных норм и правил техники безопасности, законодательства Республики Казахстан по соблюдению общественного правопорядка.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материально-техническому и организационному обеспечению специализированных мест для организации и проведения мирных собраний: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уличного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камер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обеспеченность парковочными местами.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80/375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Павлодарском районе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Павлодарского районного маслихата Павлодарской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пикетирование на расстоянии 800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ним организациям, обеспечивающим обороноспособность, безопасность государства,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территориях прилегающих к опасным производственным объектам и иным объектам эксплуатация которых требует соблюдение специальных правил техники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