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583f" w14:textId="7ca5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решение акима Заринского сельского округа Павлодарского района от 20 ноября 2019 года № 1-03-10 "Об установлении карантина на территории села Бирлик Заринского сельского округа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Заринского сельского округа Павлодарского района Павлодарской области от 21 января 2020 года № 1-03-01. Зарегистрировано Департаментом юстиции Павлодарской области 24 января 2020 года № 6718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Павлодарской районной территориальной инспекции Комитета ветеринарного контроля и надзора Министерства сельского хозяйства Республики Казахстан от 18 декабря 2019 года № 2-36/616, аким Заринского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эмфизематозного карбункула среди крупного рогатого скота снять карантин, установленный на территории села Бирлик Заринского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Заринского сельского округа Павлодарского района от 20 ноября 2019 года № 1-03-10 "Об установлении карантина на территории села Бирлик Заринского сельского округа Павлодарского района" (зарегистрированное в Реестре государственной регистрации нормативных правовых актов за № 6624, опубликованное 29 ноября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"Павлодарское районное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качества и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сельского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предпринимательства и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