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6f14" w14:textId="95a6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Успенскому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22 июля 2020 года № 174/7. Зарегистрировано Департаментом юстиции Павлодарской области 24 июля 2020 года № 6869.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по Успенскому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Успенского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 № 174/7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родительской платы на 2020 год по Успенскому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"Айгөлек" аппарата акима Равнопольского сельского округа Успенского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"Ақбота" аппарата акима Новопокровского сельского округа Успенского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– сад "Балапан" аппарата акима Успенского сельского округа Успенского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"Успенская средняя общеобразовательная школа № 2"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"Каратайская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39475,08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"Белоусовская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59493,58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"Богатырская основная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76509,82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"Лозовская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"Ольгинская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"Равнопольская основная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"Вознесенская основная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"Дмитриевская начальная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"Павловская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"Новопокровская основная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"Тимирязевская основная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"Таволжанская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"Ковалевская основная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"Козыкеткенская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39532,87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