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86f7" w14:textId="8a18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15 июля 2020 года № 306/61. Зарегистрировано Департаментом юстиции Павлодарской области 29 июля 2020 года № 6876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2016 года № 61/11 "Об утверждении Правил выдачи служебного удостоверения коммунального государственного учреждения "Аппарат маслихата Успенского района" и его описание" (зарегистрированное в Реестре государственной регистрации нормативных правовых актов за № 5348, опубликованное 28 января 2017 года в районных газетах "Аймақ ажары", "Огни села").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14 июня 2017 года № 79/17 "О внесении изменения в решение Успенского районного маслихата от 22 декабря 2016 года № 61/11 "Об утверждении Правил выдачи служебного удостоверения коммунального государственного учреждения "Аппарат маслихата Успенского района" и его описание" (зарегистрированное в Реестре государственной регистрации нормативных правовых актов за № 5551, опубликованное 12 июля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