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3ffd" w14:textId="dfe3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о повышении ставок земельного налога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4 ноября 2020 года № 318/64. Зарегистрировано Департаментом юстиции Павлодарской области 13 ноября 2020 года № 7027.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бюджет" (Налоговый кодекс),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земельного налога от базовых ставок земельного налога на основании проекта (схемы) зонирования земель Успенского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Успенского районного маслихата по вопросам экономики и бюджета.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пункта 2, который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Горбатюк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Успенского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318/64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Успенского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09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09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97500" cy="231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318/64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ставок земельного налога Успенского района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Успенского районного маслихата Павлодарской области от 04.05.2021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8"/>
        <w:gridCol w:w="5982"/>
      </w:tblGrid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 земель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  <w:tr>
        <w:trPr>
          <w:trHeight w:val="30" w:hRule="atLeast"/>
        </w:trPr>
        <w:tc>
          <w:tcPr>
            <w:tcW w:w="6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2 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решением Успенского районного маслихата Павлодарской области от 04.05.2021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37/4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