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b8bebb" w14:textId="ab8b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коэффициентов зонирования, учитывающих месторасположение объекта налогообложения в населенных пунктах Успенского района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Успенского района Павлодарской области от 30 ноября 2020 года № 307/11. Зарегистрировано Департаментом юстиции Павлодарской области 9 декабря 2020 года № 7085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529 Кодекса Республики Казахстан от 25 декабря 2017 года "О налогах и других обязательных платежах в бюджет" (Налоговый кодекс),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акимат Успенского района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</w:t>
      </w:r>
      <w:r>
        <w:rPr>
          <w:rFonts w:ascii="Times New Roman"/>
          <w:b w:val="false"/>
          <w:i w:val="false"/>
          <w:color w:val="000000"/>
          <w:sz w:val="28"/>
        </w:rPr>
        <w:t>коэффициенты зонирования</w:t>
      </w:r>
      <w:r>
        <w:rPr>
          <w:rFonts w:ascii="Times New Roman"/>
          <w:b w:val="false"/>
          <w:i w:val="false"/>
          <w:color w:val="000000"/>
          <w:sz w:val="28"/>
        </w:rPr>
        <w:t>, учитывающие месторасположение объекта налогообложения в населенных пунктах Успенского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Успенского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Дычко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"СОГЛАСОВАНО"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Руководитель Республиканского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государственного учреждения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"Управление государственных доходов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Успенскому району Департамента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государственных доходов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по Павлодарской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Комитета государственных доходов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Министерства финансов Республики Казахстан"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Каргасеков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"27" ноября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Успенского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ноября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307/11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Коэффициенты зонирования, учитывающие месторасположение объекта</w:t>
      </w:r>
      <w:r>
        <w:br/>
      </w:r>
      <w:r>
        <w:rPr>
          <w:rFonts w:ascii="Times New Roman"/>
          <w:b/>
          <w:i w:val="false"/>
          <w:color w:val="000000"/>
        </w:rPr>
        <w:t xml:space="preserve">налогообложения в населенных пунктах Успенского района 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865"/>
        <w:gridCol w:w="2491"/>
        <w:gridCol w:w="5944"/>
      </w:tblGrid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 объекта налогообложения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зонирования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Успенский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Успенка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Белоусовка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Травянка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Конырозекский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Конырозек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Дмитриевка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Надаровка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Вознесенка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Чистополь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Новопокровский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Галицкое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Новопокровка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Козыкеткенский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Козыкеткен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Ковалевка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Лозовский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Лозовое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Богатырь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Каратай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Ольгинский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Ольгино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1,4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Ольховка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Тимирязево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Равнопольский сельский округ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Константиновка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Равнополь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  <w:tr>
        <w:trPr>
          <w:trHeight w:val="30" w:hRule="atLeast"/>
        </w:trPr>
        <w:tc>
          <w:tcPr>
            <w:tcW w:w="38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село Таволжан</w:t>
            </w:r>
          </w:p>
        </w:tc>
        <w:tc>
          <w:tcPr>
            <w:tcW w:w="59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1,65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