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c66a" w14:textId="a3bc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Успенском районном бюджете на 2021 - 2023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23 декабря 2020 года № 335/67. Зарегистрировано Департаментом юстиции Павлодарской области 25 декабря 2020 года № 7111.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Успенский районный бюджет на 2021 - 2023 годы согласно приложениям 1, 2,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7 709 046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565 602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7 137 977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7 754 326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35 412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80 692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Успенского районного маслихата Павлодарской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60/10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Успенском районном бюджете на 2021 год субвенцию, передаваемую из областного бюджета в Успенский районный бюджет в сумме 2 986 516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2021 год объемы субвенций, передаваемых из районного бюджета в бюджеты сельских округов, в общей сумме 256 552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 – 71 333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Равнопольский сельский округ – 35 755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сельский округ – 36 188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– 21 071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сельский округ – 39 110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 – 27 643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сельский округ – 25 452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2022 год объемы субвенций, передаваемых из районного бюджета в бюджеты сельских округов, в общей сумме 313 369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 – 77 018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Равнопольский сельский округ – 47 721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сельский округ – 43 686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– 30 253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сельский округ – 47 436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 – 33 993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сельский округ – 33 262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2023 год объемы субвенций, передаваемых из районного бюджета в бюджеты сельских округов, в общей сумме 308 683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 – 65 747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Равнопольский сельский округ – 50 186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сельский округ – 45 170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– 31 317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сельский округ – 48 393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 – 33 696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сельский округ – 34 174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2021 год целевые текущие трансферты бюджетам сельских округов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70 889 тысяч тенге – на оплату труда административным государственным служащим;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7 910 тысяч тенге – на реализацию мероприятий по благоустройству и озеленению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195 488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4 929 тысяч тенге – на освещение улиц в населенных пунктах.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Успенского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58/9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сельских округов определяется на основании постановления акимата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Утвердить резерв местного исполнительного органа Успенского района на 2021 год в сумме 1 472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Успенского районного маслихата Павлодарской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60/10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Успенского районного маслихата Павлодарской области от 24.05.2021 </w:t>
      </w:r>
      <w:r>
        <w:rPr>
          <w:rFonts w:ascii="Times New Roman"/>
          <w:b w:val="false"/>
          <w:i w:val="false"/>
          <w:color w:val="000000"/>
          <w:sz w:val="28"/>
        </w:rPr>
        <w:t>№ 43/5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поступления трансфертов на 2021 год из бюджетов городов районного значения, сел, поселков, сельских округов на компенсацию потерь районного (города областного значения) бюджета в районный бюджет в связи с централизацией оказания специальных социальных услуг – 35 661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Успенского районного маслихата Павлодарской области от 24.05.2021 </w:t>
      </w:r>
      <w:r>
        <w:rPr>
          <w:rFonts w:ascii="Times New Roman"/>
          <w:b w:val="false"/>
          <w:i w:val="false"/>
          <w:color w:val="000000"/>
          <w:sz w:val="28"/>
        </w:rPr>
        <w:t>№ 43/5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Успенского районного маслихата по вопросам экономики и бюджета.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Горбатюк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Успенского районного маслихата Павлодарской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60/10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