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8a93" w14:textId="af68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Успенского района на 2021 - 2023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28 декабря 2020 года № 342/68. Зарегистрировано Департаментом юстиции Павлодарской области 6 января 2021 года № 7156.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Успенского сельского округа на 2021 - 2023 годы согласно приложениям 1, 2 и 3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96 920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7 604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Равнопольского сельского округа на 2021 - 2023 годы согласно приложениям 4, 5 и 6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260 765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Ольгинского сельского округа на 2021 - 2023 годы согласно приложениям 7, 8 и 9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47 718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Новопокровского сельского округа на 2021 - 2023 годы согласно приложениям 10, 11 и 12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Успенского районного маслихата Павлодарской области от 02.06.2021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Лозовского сельского округа на 2021 - 2023 годы согласно приложениям 13, 14 и 15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51 262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Конырозекского сельского округа на 2021 - 2023 годы согласно приложениям 16, 17 и 18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Козыкеткенского сельского округа на 2021 - 2023 годы согласно приложениям 19, 20 и 21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45 682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бюджетах сельских округов Успенского района на 2021 год объемы субвенций, передаваемых из районного бюджета, в общей сумме 256 552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Успенский сельский округ – 71 333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Равнопольский сельский округ – 35 755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Ольгинский сельский округ – 36 188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Новопокровский сельский округ – 21 071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Лозовский сельский округ – 39 110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Конырозекский сельский округ – 27 643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Козыкеткенский сельский округ – 25 452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Специалистам в области социального обеспечения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Успенского районного маслихата Павлодарской области от 02.06.2021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 (с изменениями)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2021 год (с изменениями)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Равнопольского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2021 год (с изменениями)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Ольгинского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 (с изменениями)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2021 год (с изменениями)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Лозовского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2021 год (с изменениями)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Конырозекского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2021 год (с изменениями)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Успенского районного маслихата Павлодарской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53/8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Козыкеткенского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