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a484" w14:textId="46ba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Ольгинского сельского округа Успенского района Павлодарской области от 15 января 2020 года № 2. Зарегистрировано Департаментом юстиции Павлодарской области 21 января 2020 года № 6712. Утратило силу решением акима Ольгинского сельского округа Успенского района Павлодарской области от 15 июля 2020 года № 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Ольгинского сельского округа Успенского района Павлодарской области от 15.07.2020 № 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Успенской районной территориальной инспекции Комитета ветеринарного контроля и надзора Министерства сельского хозяйства Республики Казахстан от 03 декабря 2019 года за № 2-19/479, аким Ольгинского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бруцеллез крупного рогатого скота установить ограничительные мероприятия на территории фермерского хозяйства "Казкеев", расположенного в селе Тимирязево Ольгинского сельского округа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"Успенская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коммунальному государственному учреждению "Отдел предпринимательства, сельского хозяйства и ветеринарии Успенского района" (по согласованию) принять необходимые меры, вытекающие из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Ольгинского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"Успенская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Агатанов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"14"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предпринимательства,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 и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Айтмакушев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"14"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