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7c0a9" w14:textId="7d7c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Щербактинского районного маслихата от 27 декабря 2019 года № 227/68 "О бюджете сельских округов Щербактинского района на 2020 –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Щербактинского районного маслихата Павлодарской области от 24 августа 2020 года № 262/79. Зарегистрировано Департаментом юстиции Павлодарской области 1 сентября 2020 года № 6931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Щербактинский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Щербактинского районного маслихата от 27 декабря 2019 года № 227/68 "О бюджете сельских округов Щербактинского района на 2020 – 2022 годы" (зарегистрированное в Реестре государственной регистрации нормативных правовых актов за № 6693, опубликованное 8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Александровского сельского округа на 2020 – 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116399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6733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6429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103237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116399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равно нулю;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Галкинского сельского округа на 2020-2022 годы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43025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Жылы-Булакского сельского округа на 2020 – 2022 годы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182173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1791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177363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182173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равно нулю.";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Орловского сельского округа на 2020 – 2022 годы согласно приложениям 10, 11 и 12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114947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113955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114947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Сосновского сельского округа на 2020 – 2022 годы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56705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52223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56705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Шалдайского сельского округа на 2020 – 2022 годы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45724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45724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равно нулю.";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Шарбактинского сельского округа на 2020 – 2022 годы согласно приложениям 19, 20 и 21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437884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21502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2246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414136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448771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- 10887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10887 тысяч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Щербактинского районного маслихата по вопросам бюджета и социально-экономического развития района.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Щербактинского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Маринко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Щербактинского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Шпехт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Александровского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5"/>
        <w:gridCol w:w="925"/>
        <w:gridCol w:w="1527"/>
        <w:gridCol w:w="1527"/>
        <w:gridCol w:w="4266"/>
        <w:gridCol w:w="27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116399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18556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5395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47609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Галкинского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Жылы-Булакского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177363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983"/>
        <w:gridCol w:w="1622"/>
        <w:gridCol w:w="1622"/>
        <w:gridCol w:w="3765"/>
        <w:gridCol w:w="290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118525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Орловского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9"/>
        <w:gridCol w:w="1680"/>
        <w:gridCol w:w="1680"/>
        <w:gridCol w:w="3458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114947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Сосновского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56705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Шалдайского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018"/>
        <w:gridCol w:w="1680"/>
        <w:gridCol w:w="1680"/>
        <w:gridCol w:w="3900"/>
        <w:gridCol w:w="25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августа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262/79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Щербактинского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227/68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Шарбактинского сельского округа на 2020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437884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16392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215"/>
        <w:gridCol w:w="1651"/>
        <w:gridCol w:w="1651"/>
        <w:gridCol w:w="3397"/>
        <w:gridCol w:w="295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448771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63206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148763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34251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10793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53552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33722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 в рамках проекта "Ауыл-Ел бесігі"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103485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